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COMUNICACIÓN DE INSTALACIÓN DE PUNTO DE RECARGA DE VEHÍCULOS ELÉCTRICOS</w:t>
      </w:r>
    </w:p>
    <w:p>
      <w:r>
        <w:t>A la atención del Sr. Presidente o Administrador de la Comunidad de Propietarios:</w:t>
        <w:br/>
      </w:r>
    </w:p>
    <w:p>
      <w:r>
        <w:t>Por la presente, y en cumplimiento de lo dispuesto en el artículo 17.3 de la Ley 49/1960, de 21 de julio, de Propiedad Horizontal, según la redacción dada por el artículo tercero de la Ley 19/2009, de 23 de noviembre, de medidas de fomento y agilización procesal del alquiler y de la eficiencia energética de los edificios, le comunico lo siguiente:</w:t>
        <w:br/>
      </w:r>
    </w:p>
    <w:p>
      <w:r>
        <w:t>En la plaza de garaje de mi titularidad, identificada con el número **[Número de Plaza]**, procederé a la instalación de un punto de recarga de vehículos eléctricos para uso privado.</w:t>
        <w:br/>
      </w:r>
    </w:p>
    <w:p>
      <w:r>
        <w:t>El coste total de dicha instalación será asumido íntegramente por mi persona, conforme a lo establecido en la normativa aplicable.</w:t>
        <w:br/>
      </w:r>
    </w:p>
    <w:p>
      <w:r>
        <w:t>La instalación se realizará de acuerdo con las disposiciones del Real Decreto 1053/2014, de 12 de diciembre, por el que se aprueba la nueva Instrucción Técnica Complementaria (ITC) BT 52, relativa a «Instalaciones con fines especiales. Infraestructura para la recarga de vehículos eléctricos», del Reglamento electrotécnico para baja tensión, aprobado por el Real Decreto 842/2002, de 2 de agosto.</w:t>
        <w:br/>
      </w:r>
    </w:p>
    <w:p>
      <w:r>
        <w:t>Además, el punto de recarga será alimentado desde el suministro eléctrico de mi vivienda, correspondiente al Código Unificado de Punto de Suministro (CUPS): **[CUPS de la Vivienda]**.</w:t>
        <w:br/>
      </w:r>
    </w:p>
    <w:p>
      <w:r>
        <w:t>Por la presente, dejo constancia de esta comunicación a efectos de cumplimiento de las obligaciones legales en la materia.</w:t>
        <w:br/>
      </w:r>
    </w:p>
    <w:p>
      <w:r>
        <w:t>Sin otro particular, quedo a su disposición para cualquier aclaración adicional que considere necesaria.</w:t>
        <w:br/>
      </w:r>
    </w:p>
    <w:p>
      <w:r>
        <w:t>Atentamente,</w:t>
        <w:br/>
      </w:r>
    </w:p>
    <w:p>
      <w:r>
        <w:t>**[Nombre del Propietario]**</w:t>
      </w:r>
    </w:p>
    <w:p>
      <w:r>
        <w:t>**[DNI/NIE]**</w:t>
      </w:r>
    </w:p>
    <w:p>
      <w:r>
        <w:t>**[Dirección de la Vivienda]**</w:t>
      </w:r>
    </w:p>
    <w:p>
      <w:r>
        <w:t>**[Teléfono de Contacto]**</w:t>
      </w:r>
    </w:p>
    <w:p>
      <w:r>
        <w:t>**[Correo Electrónico]**</w:t>
        <w:br/>
      </w:r>
    </w:p>
    <w:p>
      <w:r>
        <w:t>**Lugar y Fecha:** [Ciudad], a [Día] de [Mes] de [Año]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